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reactive to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column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apart from the Periodic Table with lanthanides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reactive non-metals that form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loss or gain of an electron changes the type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unstable nucleus loses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reactive with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positively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conductor of electricity and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lost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 probability region containing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properties of metal,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never react with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nucleus of an atom 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row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rare earth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different number of neutrons than protons in an atom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MATTER</dc:title>
  <dcterms:created xsi:type="dcterms:W3CDTF">2021-10-11T22:40:13Z</dcterms:created>
  <dcterms:modified xsi:type="dcterms:W3CDTF">2021-10-11T22:40:13Z</dcterms:modified>
</cp:coreProperties>
</file>