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MELTER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balls drop    </w:t>
      </w:r>
      <w:r>
        <w:t xml:space="preserve">   barking    </w:t>
      </w:r>
      <w:r>
        <w:t xml:space="preserve">   bestie    </w:t>
      </w:r>
      <w:r>
        <w:t xml:space="preserve">   bournemouth    </w:t>
      </w:r>
      <w:r>
        <w:t xml:space="preserve">   cake    </w:t>
      </w:r>
      <w:r>
        <w:t xml:space="preserve">   incest    </w:t>
      </w:r>
      <w:r>
        <w:t xml:space="preserve">   julie    </w:t>
      </w:r>
      <w:r>
        <w:t xml:space="preserve">   kmac    </w:t>
      </w:r>
      <w:r>
        <w:t xml:space="preserve">   matchy    </w:t>
      </w:r>
      <w:r>
        <w:t xml:space="preserve">   melanie    </w:t>
      </w:r>
      <w:r>
        <w:t xml:space="preserve">   melt    </w:t>
      </w:r>
      <w:r>
        <w:t xml:space="preserve">   pencil case    </w:t>
      </w:r>
      <w:r>
        <w:t xml:space="preserve">   pork chop    </w:t>
      </w:r>
      <w:r>
        <w:t xml:space="preserve">   sarcastic    </w:t>
      </w:r>
      <w:r>
        <w:t xml:space="preserve">   tooth gap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MELTER</dc:title>
  <dcterms:created xsi:type="dcterms:W3CDTF">2021-10-11T22:40:01Z</dcterms:created>
  <dcterms:modified xsi:type="dcterms:W3CDTF">2021-10-11T22:40:01Z</dcterms:modified>
</cp:coreProperties>
</file>