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SHALL NOT STEAL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MOUNT SINAI    </w:t>
      </w:r>
      <w:r>
        <w:t xml:space="preserve">   LAND OF EGYPT    </w:t>
      </w:r>
      <w:r>
        <w:t xml:space="preserve">   STEAL    </w:t>
      </w:r>
      <w:r>
        <w:t xml:space="preserve">   NOT    </w:t>
      </w:r>
      <w:r>
        <w:t xml:space="preserve">   SHALL    </w:t>
      </w:r>
      <w:r>
        <w:t xml:space="preserve">   YOU    </w:t>
      </w:r>
      <w:r>
        <w:t xml:space="preserve">   EXODUS 20:15    </w:t>
      </w:r>
      <w:r>
        <w:t xml:space="preserve">   CHILDREN OF ISRAEL    </w:t>
      </w:r>
      <w:r>
        <w:t xml:space="preserve">   MOSES    </w:t>
      </w:r>
      <w:r>
        <w:t xml:space="preserve">   LORD    </w:t>
      </w:r>
      <w:r>
        <w:t xml:space="preserve">   GOD    </w:t>
      </w:r>
      <w:r>
        <w:t xml:space="preserve">   COMMANDMENTS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SHALL NOT STEAL</dc:title>
  <dcterms:created xsi:type="dcterms:W3CDTF">2021-10-11T22:40:16Z</dcterms:created>
  <dcterms:modified xsi:type="dcterms:W3CDTF">2021-10-11T22:40:16Z</dcterms:modified>
</cp:coreProperties>
</file>