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 SHOULD BE A WITNESS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MARK    </w:t>
      </w:r>
      <w:r>
        <w:t xml:space="preserve">   SUPERHERO    </w:t>
      </w:r>
      <w:r>
        <w:t xml:space="preserve">   TOMBS    </w:t>
      </w:r>
      <w:r>
        <w:t xml:space="preserve">   GOOD NEWS    </w:t>
      </w:r>
      <w:r>
        <w:t xml:space="preserve">   PAUL    </w:t>
      </w:r>
      <w:r>
        <w:t xml:space="preserve">   TIMOTHY    </w:t>
      </w:r>
      <w:r>
        <w:t xml:space="preserve">   ENDURE    </w:t>
      </w:r>
      <w:r>
        <w:t xml:space="preserve">   PROOF    </w:t>
      </w:r>
      <w:r>
        <w:t xml:space="preserve">   MINISTRY    </w:t>
      </w:r>
      <w:r>
        <w:t xml:space="preserve">   EVANGELIST    </w:t>
      </w:r>
      <w:r>
        <w:t xml:space="preserve">   AFFLICTIONS    </w:t>
      </w:r>
      <w:r>
        <w:t xml:space="preserve">   WATCH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SHOULD BE A WITNESS</dc:title>
  <dcterms:created xsi:type="dcterms:W3CDTF">2021-10-11T22:40:03Z</dcterms:created>
  <dcterms:modified xsi:type="dcterms:W3CDTF">2021-10-11T22:40:03Z</dcterms:modified>
</cp:coreProperties>
</file>