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SHOULD MEET MAE JEMISON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PROFESSOR    </w:t>
      </w:r>
      <w:r>
        <w:t xml:space="preserve">   RESEARCH    </w:t>
      </w:r>
      <w:r>
        <w:t xml:space="preserve">   PHYSICIAN    </w:t>
      </w:r>
      <w:r>
        <w:t xml:space="preserve">   SPACE    </w:t>
      </w:r>
      <w:r>
        <w:t xml:space="preserve">   MEDICINE    </w:t>
      </w:r>
      <w:r>
        <w:t xml:space="preserve">   SCIENTIST    </w:t>
      </w:r>
      <w:r>
        <w:t xml:space="preserve">   BALLET    </w:t>
      </w:r>
      <w:r>
        <w:t xml:space="preserve">   SHUTTLE    </w:t>
      </w:r>
      <w:r>
        <w:t xml:space="preserve">   ASTRONAUT    </w:t>
      </w:r>
      <w:r>
        <w:t xml:space="preserve">   NASA    </w:t>
      </w:r>
      <w:r>
        <w:t xml:space="preserve">   MAE    </w:t>
      </w:r>
      <w:r>
        <w:t xml:space="preserve">   PEACE 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SHOULD MEET MAE JEMISON</dc:title>
  <dcterms:created xsi:type="dcterms:W3CDTF">2021-10-11T22:40:33Z</dcterms:created>
  <dcterms:modified xsi:type="dcterms:W3CDTF">2021-10-11T22:40:33Z</dcterms:modified>
</cp:coreProperties>
</file>