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ANTVENUM    </w:t>
      </w:r>
      <w:r>
        <w:t xml:space="preserve">   CAPTAINSPARKLES    </w:t>
      </w:r>
      <w:r>
        <w:t xml:space="preserve">   GAMINGWITHGEN    </w:t>
      </w:r>
      <w:r>
        <w:t xml:space="preserve">   POPULARMNOS    </w:t>
      </w:r>
      <w:r>
        <w:t xml:space="preserve">   STACEYPLAYS    </w:t>
      </w:r>
      <w:r>
        <w:t xml:space="preserve">   STAMPYCAT    </w:t>
      </w:r>
      <w:r>
        <w:t xml:space="preserve">   IBALLISTICSQUID    </w:t>
      </w:r>
      <w:r>
        <w:t xml:space="preserve">   LITTLELIZZARD    </w:t>
      </w:r>
      <w:r>
        <w:t xml:space="preserve">   TINYTURTLE    </w:t>
      </w:r>
      <w:r>
        <w:t xml:space="preserve">   THINKNOODLES    </w:t>
      </w:r>
      <w:r>
        <w:t xml:space="preserve">   DAN TDM    </w:t>
      </w:r>
      <w:r>
        <w:t xml:space="preserve">   LDshadowLady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TUBERS</dc:title>
  <dcterms:created xsi:type="dcterms:W3CDTF">2021-10-11T22:39:14Z</dcterms:created>
  <dcterms:modified xsi:type="dcterms:W3CDTF">2021-10-11T22:39:14Z</dcterms:modified>
</cp:coreProperties>
</file>