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YR7 Literacy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BMW a proper noun or a common noun?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punctuation is used at the end of a sentence?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antonym for 'bad'?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name, place or 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hens 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wings and a beak?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action word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chocolate a proper or common noun?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synonym for boiling?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cows give?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describing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has fins and a tail?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bees make?</w:t>
            </w:r>
          </w:p>
        </w:tc>
      </w:tr>
    </w:tbl>
    <w:p>
      <w:pPr>
        <w:pStyle w:val="WordBankSmall"/>
      </w:pPr>
      <w:r>
        <w:t xml:space="preserve">   hot    </w:t>
      </w:r>
      <w:r>
        <w:t xml:space="preserve">   Noun    </w:t>
      </w:r>
      <w:r>
        <w:t xml:space="preserve">   Adjective    </w:t>
      </w:r>
      <w:r>
        <w:t xml:space="preserve">   Common noun    </w:t>
      </w:r>
      <w:r>
        <w:t xml:space="preserve">   Full stop    </w:t>
      </w:r>
      <w:r>
        <w:t xml:space="preserve">   Verb    </w:t>
      </w:r>
      <w:r>
        <w:t xml:space="preserve">   Fish    </w:t>
      </w:r>
      <w:r>
        <w:t xml:space="preserve">   Good    </w:t>
      </w:r>
      <w:r>
        <w:t xml:space="preserve">   Honey    </w:t>
      </w:r>
      <w:r>
        <w:t xml:space="preserve">   bird    </w:t>
      </w:r>
      <w:r>
        <w:t xml:space="preserve">   Proper noun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YR7 Literacy Recap</dc:title>
  <dcterms:created xsi:type="dcterms:W3CDTF">2021-10-11T22:42:27Z</dcterms:created>
  <dcterms:modified xsi:type="dcterms:W3CDTF">2021-10-11T22:42:27Z</dcterms:modified>
</cp:coreProperties>
</file>