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YRMC Cath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wants to apply for prep/recovery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talks to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Canada’s finest nurse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Procedure area always forgets to put this in EPIC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have done over 200 of these procedures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popular name in the cath lab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Master sheath puller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belt nurse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positive outlook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Busiest doctor in lab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Keeps patients in recovery for 8 hrs with radial Band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in defibrillator is in this term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confused doctor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YRMC Cath Lab</dc:title>
  <dcterms:created xsi:type="dcterms:W3CDTF">2021-10-11T22:42:15Z</dcterms:created>
  <dcterms:modified xsi:type="dcterms:W3CDTF">2021-10-11T22:42:15Z</dcterms:modified>
</cp:coreProperties>
</file>