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YR 10 Glossary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living community of plants and animals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area on the earth's surface that is defined by the types of animals and plants living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Description of a particular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describes specific areas of the Earth's surface and how they are 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shapes and patterns in which things are arranged on the Earth's surface.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Refers to the links that exist between components of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Refers to the surroundings or conditions in which people, plants and animals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Relates to the ongoing capacity of the Earth to maintain all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Refers to how things are arranged on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Refers to how the Earth alters overtime.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YR 10 Glossary</dc:title>
  <dcterms:created xsi:type="dcterms:W3CDTF">2021-10-12T20:36:45Z</dcterms:created>
  <dcterms:modified xsi:type="dcterms:W3CDTF">2021-10-12T20:36:45Z</dcterms:modified>
</cp:coreProperties>
</file>