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1/2 HFW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Another    </w:t>
      </w:r>
      <w:r>
        <w:t xml:space="preserve">   Once    </w:t>
      </w:r>
      <w:r>
        <w:t xml:space="preserve">   Away    </w:t>
      </w:r>
      <w:r>
        <w:t xml:space="preserve">   Look    </w:t>
      </w:r>
      <w:r>
        <w:t xml:space="preserve">   Our    </w:t>
      </w:r>
      <w:r>
        <w:t xml:space="preserve">   About    </w:t>
      </w:r>
      <w:r>
        <w:t xml:space="preserve">   Been    </w:t>
      </w:r>
      <w:r>
        <w:t xml:space="preserve">   There    </w:t>
      </w:r>
      <w:r>
        <w:t xml:space="preserve">   Brother    </w:t>
      </w:r>
      <w:r>
        <w:t xml:space="preserve">   Laugh    </w:t>
      </w:r>
      <w:r>
        <w:t xml:space="preserve">   Called    </w:t>
      </w:r>
      <w:r>
        <w:t xml:space="preserve">   Seventeen    </w:t>
      </w:r>
      <w:r>
        <w:t xml:space="preserve">   Help    </w:t>
      </w:r>
      <w:r>
        <w:t xml:space="preserve">   Make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1/2 HFW</dc:title>
  <dcterms:created xsi:type="dcterms:W3CDTF">2021-10-12T21:04:48Z</dcterms:created>
  <dcterms:modified xsi:type="dcterms:W3CDTF">2021-10-12T21:04:48Z</dcterms:modified>
</cp:coreProperties>
</file>