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YSI ADDICTION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plastic surgery    </w:t>
      </w:r>
      <w:r>
        <w:t xml:space="preserve">   lip balm    </w:t>
      </w:r>
      <w:r>
        <w:t xml:space="preserve">   gaming    </w:t>
      </w:r>
      <w:r>
        <w:t xml:space="preserve">   smocking    </w:t>
      </w:r>
      <w:r>
        <w:t xml:space="preserve">   alcohol    </w:t>
      </w:r>
      <w:r>
        <w:t xml:space="preserve">   unhealthy foods    </w:t>
      </w:r>
      <w:r>
        <w:t xml:space="preserve">   happiness    </w:t>
      </w:r>
      <w:r>
        <w:t xml:space="preserve">   health    </w:t>
      </w:r>
      <w:r>
        <w:t xml:space="preserve">   addicted    </w:t>
      </w:r>
      <w:r>
        <w:t xml:space="preserve">   intoxication    </w:t>
      </w:r>
      <w:r>
        <w:t xml:space="preserve">   obsessed    </w:t>
      </w:r>
      <w:r>
        <w:t xml:space="preserve">   technology    </w:t>
      </w:r>
      <w:r>
        <w:t xml:space="preserve">   coffee    </w:t>
      </w:r>
      <w:r>
        <w:t xml:space="preserve">   tanning    </w:t>
      </w:r>
      <w:r>
        <w:t xml:space="preserve">   phone    </w:t>
      </w:r>
      <w:r>
        <w:t xml:space="preserve">   illegal    </w:t>
      </w:r>
      <w:r>
        <w:t xml:space="preserve">   substance abuse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YSI ADDICTION </dc:title>
  <dcterms:created xsi:type="dcterms:W3CDTF">2022-01-15T03:32:13Z</dcterms:created>
  <dcterms:modified xsi:type="dcterms:W3CDTF">2022-01-15T03:32:13Z</dcterms:modified>
</cp:coreProperties>
</file>