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YUGAMBEH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BANAM    </w:t>
      </w:r>
      <w:r>
        <w:t xml:space="preserve">   BROTHER    </w:t>
      </w:r>
      <w:r>
        <w:t xml:space="preserve">   YILGAHN    </w:t>
      </w:r>
      <w:r>
        <w:t xml:space="preserve">   YOUNGER SISTER    </w:t>
      </w:r>
      <w:r>
        <w:t xml:space="preserve">   WAIJUNG    </w:t>
      </w:r>
      <w:r>
        <w:t xml:space="preserve">   MOTHER    </w:t>
      </w:r>
      <w:r>
        <w:t xml:space="preserve">   NYAJUNG    </w:t>
      </w:r>
      <w:r>
        <w:t xml:space="preserve">   GRANDFATHER    </w:t>
      </w:r>
      <w:r>
        <w:t xml:space="preserve">   NGARUN    </w:t>
      </w:r>
      <w:r>
        <w:t xml:space="preserve">   UNCLES WIFE    </w:t>
      </w:r>
      <w:r>
        <w:t xml:space="preserve">   NEUBUNGUNN    </w:t>
      </w:r>
      <w:r>
        <w:t xml:space="preserve">   WIFE    </w:t>
      </w:r>
      <w:r>
        <w:t xml:space="preserve">   NEUBUNG    </w:t>
      </w:r>
      <w:r>
        <w:t xml:space="preserve">   HUSBAND    </w:t>
      </w:r>
      <w:r>
        <w:t xml:space="preserve">   NANANG    </w:t>
      </w:r>
      <w:r>
        <w:t xml:space="preserve">   SISTER    </w:t>
      </w:r>
      <w:r>
        <w:t xml:space="preserve">   MUYUMGUNN    </w:t>
      </w:r>
      <w:r>
        <w:t xml:space="preserve">   DAUGHTER    </w:t>
      </w:r>
      <w:r>
        <w:t xml:space="preserve">   MUYUM    </w:t>
      </w:r>
      <w:r>
        <w:t xml:space="preserve">   SON    </w:t>
      </w:r>
      <w:r>
        <w:t xml:space="preserve">   MAREN    </w:t>
      </w:r>
      <w:r>
        <w:t xml:space="preserve">   AUNT    </w:t>
      </w:r>
      <w:r>
        <w:t xml:space="preserve">   KUMI    </w:t>
      </w:r>
      <w:r>
        <w:t xml:space="preserve">   GRANDMOTHER    </w:t>
      </w:r>
      <w:r>
        <w:t xml:space="preserve">   KAUUNG    </w:t>
      </w:r>
      <w:r>
        <w:t xml:space="preserve">   UNCLE    </w:t>
      </w:r>
      <w:r>
        <w:t xml:space="preserve">   BURUJUMMGUNN    </w:t>
      </w:r>
      <w:r>
        <w:t xml:space="preserve">   NIECE    </w:t>
      </w:r>
      <w:r>
        <w:t xml:space="preserve">   BURUJUMM    </w:t>
      </w:r>
      <w:r>
        <w:t xml:space="preserve">   NEPHEW    </w:t>
      </w:r>
      <w:r>
        <w:t xml:space="preserve">   BIUNG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YUGAMBEH FAMILY</dc:title>
  <dcterms:created xsi:type="dcterms:W3CDTF">2021-10-11T22:42:29Z</dcterms:created>
  <dcterms:modified xsi:type="dcterms:W3CDTF">2021-10-11T22:42:29Z</dcterms:modified>
</cp:coreProperties>
</file>