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YUGIOH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PENDULUM STATUE    </w:t>
      </w:r>
      <w:r>
        <w:t xml:space="preserve">   BATTLEWASP    </w:t>
      </w:r>
      <w:r>
        <w:t xml:space="preserve">   ANCIENT GEAR    </w:t>
      </w:r>
      <w:r>
        <w:t xml:space="preserve">   ARC V    </w:t>
      </w:r>
      <w:r>
        <w:t xml:space="preserve">   ATEM    </w:t>
      </w:r>
      <w:r>
        <w:t xml:space="preserve">   BLUE EYES    </w:t>
      </w:r>
      <w:r>
        <w:t xml:space="preserve">   CELINA    </w:t>
      </w:r>
      <w:r>
        <w:t xml:space="preserve">   CONSTELLER    </w:t>
      </w:r>
      <w:r>
        <w:t xml:space="preserve">   CROW    </w:t>
      </w:r>
      <w:r>
        <w:t xml:space="preserve">   DDD    </w:t>
      </w:r>
      <w:r>
        <w:t xml:space="preserve">   DECLAN    </w:t>
      </w:r>
      <w:r>
        <w:t xml:space="preserve">   DESKBOT    </w:t>
      </w:r>
      <w:r>
        <w:t xml:space="preserve">   DESTINY HERO    </w:t>
      </w:r>
      <w:r>
        <w:t xml:space="preserve">   DOUBLE TUNING    </w:t>
      </w:r>
      <w:r>
        <w:t xml:space="preserve">   ELEMENT HERO    </w:t>
      </w:r>
      <w:r>
        <w:t xml:space="preserve">   EXODIA    </w:t>
      </w:r>
      <w:r>
        <w:t xml:space="preserve">   EYES OF BLUE    </w:t>
      </w:r>
      <w:r>
        <w:t xml:space="preserve">   FIVEDS    </w:t>
      </w:r>
      <w:r>
        <w:t xml:space="preserve">   FLOWERCARDIAN    </w:t>
      </w:r>
      <w:r>
        <w:t xml:space="preserve">   GEMKNIGHT    </w:t>
      </w:r>
      <w:r>
        <w:t xml:space="preserve">   GOYO    </w:t>
      </w:r>
      <w:r>
        <w:t xml:space="preserve">   GX    </w:t>
      </w:r>
      <w:r>
        <w:t xml:space="preserve">   JAYDEN    </w:t>
      </w:r>
      <w:r>
        <w:t xml:space="preserve">   LEO    </w:t>
      </w:r>
      <w:r>
        <w:t xml:space="preserve">   LEVEL    </w:t>
      </w:r>
      <w:r>
        <w:t xml:space="preserve">   LINK    </w:t>
      </w:r>
      <w:r>
        <w:t xml:space="preserve">   LULU    </w:t>
      </w:r>
      <w:r>
        <w:t xml:space="preserve">   LUNALIGHT    </w:t>
      </w:r>
      <w:r>
        <w:t xml:space="preserve">   MAGICIANS    </w:t>
      </w:r>
      <w:r>
        <w:t xml:space="preserve">   MELODIOUS    </w:t>
      </w:r>
      <w:r>
        <w:t xml:space="preserve">   MONARCH    </w:t>
      </w:r>
      <w:r>
        <w:t xml:space="preserve">   OCG    </w:t>
      </w:r>
      <w:r>
        <w:t xml:space="preserve">   PENDLUM    </w:t>
      </w:r>
      <w:r>
        <w:t xml:space="preserve">   PENDULUM FUSION    </w:t>
      </w:r>
      <w:r>
        <w:t xml:space="preserve">   PENDULUM SYNCHRO    </w:t>
      </w:r>
      <w:r>
        <w:t xml:space="preserve">   PENDULUM TUNER    </w:t>
      </w:r>
      <w:r>
        <w:t xml:space="preserve">   PENDULUM XYZ    </w:t>
      </w:r>
      <w:r>
        <w:t xml:space="preserve">   PERFOMAGE    </w:t>
      </w:r>
      <w:r>
        <w:t xml:space="preserve">   PERFOMAPAL    </w:t>
      </w:r>
      <w:r>
        <w:t xml:space="preserve">   PLAYMAKER    </w:t>
      </w:r>
      <w:r>
        <w:t xml:space="preserve">   POLYMERIZATION    </w:t>
      </w:r>
      <w:r>
        <w:t xml:space="preserve">   PREDATORPLANT    </w:t>
      </w:r>
      <w:r>
        <w:t xml:space="preserve">   RAY    </w:t>
      </w:r>
      <w:r>
        <w:t xml:space="preserve">   RIN    </w:t>
      </w:r>
      <w:r>
        <w:t xml:space="preserve">   RITUAL    </w:t>
      </w:r>
      <w:r>
        <w:t xml:space="preserve">   ROID    </w:t>
      </w:r>
      <w:r>
        <w:t xml:space="preserve">   SCALE    </w:t>
      </w:r>
      <w:r>
        <w:t xml:space="preserve">   SMILE    </w:t>
      </w:r>
      <w:r>
        <w:t xml:space="preserve">   SPEEDROID    </w:t>
      </w:r>
      <w:r>
        <w:t xml:space="preserve">   SUPERHEAVYSAMURAI    </w:t>
      </w:r>
      <w:r>
        <w:t xml:space="preserve">   SUPREME KING    </w:t>
      </w:r>
      <w:r>
        <w:t xml:space="preserve">   SYNCHRO    </w:t>
      </w:r>
      <w:r>
        <w:t xml:space="preserve">   TCG    </w:t>
      </w:r>
      <w:r>
        <w:t xml:space="preserve">   TOON    </w:t>
      </w:r>
      <w:r>
        <w:t xml:space="preserve">   TUNER    </w:t>
      </w:r>
      <w:r>
        <w:t xml:space="preserve">   VRAINS    </w:t>
      </w:r>
      <w:r>
        <w:t xml:space="preserve">   XYZ    </w:t>
      </w:r>
      <w:r>
        <w:t xml:space="preserve">   YOSENJU    </w:t>
      </w:r>
      <w:r>
        <w:t xml:space="preserve">   YUGI    </w:t>
      </w:r>
      <w:r>
        <w:t xml:space="preserve">   YUGIOH    </w:t>
      </w:r>
      <w:r>
        <w:t xml:space="preserve">   YUGO    </w:t>
      </w:r>
      <w:r>
        <w:t xml:space="preserve">   YUMA    </w:t>
      </w:r>
      <w:r>
        <w:t xml:space="preserve">   YURI    </w:t>
      </w:r>
      <w:r>
        <w:t xml:space="preserve">   YUSEI    </w:t>
      </w:r>
      <w:r>
        <w:t xml:space="preserve">   YUTO    </w:t>
      </w:r>
      <w:r>
        <w:t xml:space="preserve">   YUYA    </w:t>
      </w:r>
      <w:r>
        <w:t xml:space="preserve">   ZARC    </w:t>
      </w:r>
      <w:r>
        <w:t xml:space="preserve">   ZEXAL    </w:t>
      </w:r>
      <w:r>
        <w:t xml:space="preserve">   ZUZU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YUGIOH </dc:title>
  <dcterms:created xsi:type="dcterms:W3CDTF">2021-10-11T22:42:13Z</dcterms:created>
  <dcterms:modified xsi:type="dcterms:W3CDTF">2021-10-11T22:42:13Z</dcterms:modified>
</cp:coreProperties>
</file>