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YU-GI-OH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derengel    </w:t>
      </w:r>
      <w:r>
        <w:t xml:space="preserve">   dasrenntier    </w:t>
      </w:r>
      <w:r>
        <w:t xml:space="preserve">   diekerze    </w:t>
      </w:r>
      <w:r>
        <w:t xml:space="preserve">   derstern    </w:t>
      </w:r>
      <w:r>
        <w:t xml:space="preserve">   christkindl    </w:t>
      </w:r>
      <w:r>
        <w:t xml:space="preserve">   YUgiOH    </w:t>
      </w:r>
      <w:r>
        <w:t xml:space="preserve">   yugioh    </w:t>
      </w:r>
      <w:r>
        <w:t xml:space="preserve">   YUGIOH    </w:t>
      </w:r>
      <w:r>
        <w:t xml:space="preserve">   nikolaus    </w:t>
      </w:r>
      <w:r>
        <w:t xml:space="preserve">   derstrumpf    </w:t>
      </w:r>
      <w:r>
        <w:t xml:space="preserve">   diekugel    </w:t>
      </w:r>
      <w:r>
        <w:t xml:space="preserve">   neujahr    </w:t>
      </w:r>
      <w:r>
        <w:t xml:space="preserve">   sylvester    </w:t>
      </w:r>
      <w:r>
        <w:t xml:space="preserve">   dieweihnachten    </w:t>
      </w:r>
      <w:r>
        <w:t xml:space="preserve">   hundert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YU-GI-OH search</dc:title>
  <dcterms:created xsi:type="dcterms:W3CDTF">2021-10-11T22:41:06Z</dcterms:created>
  <dcterms:modified xsi:type="dcterms:W3CDTF">2021-10-11T22:41:06Z</dcterms:modified>
</cp:coreProperties>
</file>