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YUMMY JACKS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GET ME OUT OF HERE    </w:t>
      </w:r>
      <w:r>
        <w:t xml:space="preserve">   CATHERDRAL ART SCHOOL    </w:t>
      </w:r>
      <w:r>
        <w:t xml:space="preserve">   DAD    </w:t>
      </w:r>
      <w:r>
        <w:t xml:space="preserve">   GEORGIA    </w:t>
      </w:r>
      <w:r>
        <w:t xml:space="preserve">   SELF PORTRAIT    </w:t>
      </w:r>
      <w:r>
        <w:t xml:space="preserve">   MIDDLE SCHOOL    </w:t>
      </w:r>
      <w:r>
        <w:t xml:space="preserve">   KHATCHADORIAN    </w:t>
      </w:r>
      <w:r>
        <w:t xml:space="preserve">   GRANDMA DOTTY    </w:t>
      </w:r>
      <w:r>
        <w:t xml:space="preserve">   MOM    </w:t>
      </w:r>
      <w:r>
        <w:t xml:space="preserve">   RAFE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YUMMY JACKS WORD SEARCH</dc:title>
  <dcterms:created xsi:type="dcterms:W3CDTF">2021-10-11T22:41:17Z</dcterms:created>
  <dcterms:modified xsi:type="dcterms:W3CDTF">2021-10-11T22:41:17Z</dcterms:modified>
</cp:coreProperties>
</file>