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YUM YUM YUM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wanna go downtown?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is be paneer, onion, dal, chilly we love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grill, barbecue and saute, a all time favorite Indian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traditional Italian dish of flattened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named after animal but not made of its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is in form of bow, shell, sheets, noodles also spirals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loved by the young and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_________ had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breakfast in belgium and a desert around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bitter and sweet, dark and light, milky and nutty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rolls and rice, in a mexican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would you like it steamed or fried?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stable dish of Punjab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it as you like red/ black beans, brown/black 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wants to go _________ with people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sandwich consisting of patties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game ? OR a food junction?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known place for having this is hyderabad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Chinese dish but a German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 YUM YUM</dc:title>
  <dcterms:created xsi:type="dcterms:W3CDTF">2021-10-11T22:41:49Z</dcterms:created>
  <dcterms:modified xsi:type="dcterms:W3CDTF">2021-10-11T22:41:49Z</dcterms:modified>
</cp:coreProperties>
</file>