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YURI GAGARIN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CAPSULE    </w:t>
      </w:r>
      <w:r>
        <w:t xml:space="preserve">   PROPULSION    </w:t>
      </w:r>
      <w:r>
        <w:t xml:space="preserve">   ENTRY HATCH    </w:t>
      </w:r>
      <w:r>
        <w:t xml:space="preserve">   EJECTION SEAT    </w:t>
      </w:r>
      <w:r>
        <w:t xml:space="preserve">   SPACE    </w:t>
      </w:r>
      <w:r>
        <w:t xml:space="preserve">   GAGARIN    </w:t>
      </w:r>
      <w:r>
        <w:t xml:space="preserve">   YURI    </w:t>
      </w:r>
      <w:r>
        <w:t xml:space="preserve">   MEMORIAL    </w:t>
      </w:r>
      <w:r>
        <w:t xml:space="preserve">   COMMANDER    </w:t>
      </w:r>
      <w:r>
        <w:t xml:space="preserve">   MISSION    </w:t>
      </w:r>
      <w:r>
        <w:t xml:space="preserve">   REENTRY    </w:t>
      </w:r>
      <w:r>
        <w:t xml:space="preserve">   ATMOSPHERE    </w:t>
      </w:r>
      <w:r>
        <w:t xml:space="preserve">   EARTH    </w:t>
      </w:r>
      <w:r>
        <w:t xml:space="preserve">   SPHERICAL    </w:t>
      </w:r>
      <w:r>
        <w:t xml:space="preserve">   VOSTOK    </w:t>
      </w:r>
      <w:r>
        <w:t xml:space="preserve">   ORBIT    </w:t>
      </w:r>
      <w:r>
        <w:t xml:space="preserve">   PARACHUTE    </w:t>
      </w:r>
      <w:r>
        <w:t xml:space="preserve">   AIRFORCE    </w:t>
      </w:r>
      <w:r>
        <w:t xml:space="preserve">   TEST PILOT    </w:t>
      </w:r>
      <w:r>
        <w:t xml:space="preserve">   COSMONAUT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YURI GAGARIN</dc:title>
  <dcterms:created xsi:type="dcterms:W3CDTF">2021-10-11T22:42:08Z</dcterms:created>
  <dcterms:modified xsi:type="dcterms:W3CDTF">2021-10-11T22:42:08Z</dcterms:modified>
</cp:coreProperties>
</file>