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YWAM IDAHO FOCUSED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Holybible    </w:t>
      </w:r>
      <w:r>
        <w:t xml:space="preserve">   hospitality    </w:t>
      </w:r>
      <w:r>
        <w:t xml:space="preserve">   unreached    </w:t>
      </w:r>
      <w:r>
        <w:t xml:space="preserve">   refugee    </w:t>
      </w:r>
      <w:r>
        <w:t xml:space="preserve">   nepal    </w:t>
      </w:r>
      <w:r>
        <w:t xml:space="preserve">   india    </w:t>
      </w:r>
      <w:r>
        <w:t xml:space="preserve">   outreach    </w:t>
      </w:r>
      <w:r>
        <w:t xml:space="preserve">   BSN    </w:t>
      </w:r>
      <w:r>
        <w:t xml:space="preserve">   dts    </w:t>
      </w:r>
      <w:r>
        <w:t xml:space="preserve">   youthwithamission    </w:t>
      </w:r>
      <w:r>
        <w:t xml:space="preserve">   depot    </w:t>
      </w:r>
      <w:r>
        <w:t xml:space="preserve">   warmlake    </w:t>
      </w:r>
      <w:r>
        <w:t xml:space="preserve">   boise    </w:t>
      </w:r>
      <w:r>
        <w:t xml:space="preserve">   Cascade    </w:t>
      </w:r>
      <w:r>
        <w:t xml:space="preserve">   ethnos    </w:t>
      </w:r>
      <w:r>
        <w:t xml:space="preserve">   nations    </w:t>
      </w:r>
      <w:r>
        <w:t xml:space="preserve">   orality    </w:t>
      </w:r>
      <w:r>
        <w:t xml:space="preserve">   indigenous    </w:t>
      </w:r>
      <w:r>
        <w:t xml:space="preserve">   discipleship    </w:t>
      </w:r>
      <w:r>
        <w:t xml:space="preserve">   culture    </w:t>
      </w:r>
      <w:r>
        <w:t xml:space="preserve">   contextualization    </w:t>
      </w:r>
      <w:r>
        <w:t xml:space="preserve">   tenfortywindow    </w:t>
      </w:r>
      <w:r>
        <w:t xml:space="preserve">   endsoftheearth    </w:t>
      </w:r>
      <w:r>
        <w:t xml:space="preserve">   witness    </w:t>
      </w:r>
      <w:r>
        <w:t xml:space="preserve">   greatcommission    </w:t>
      </w:r>
      <w:r>
        <w:t xml:space="preserve">   disciplemakingmovement    </w:t>
      </w:r>
      <w:r>
        <w:t xml:space="preserve">   mobilize    </w:t>
      </w:r>
      <w:r>
        <w:t xml:space="preserve">   peoplegroup    </w:t>
      </w:r>
      <w:r>
        <w:t xml:space="preserve">   Missionary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YWAM IDAHO FOCUSED WORD SEARCH</dc:title>
  <dcterms:created xsi:type="dcterms:W3CDTF">2021-10-11T22:42:31Z</dcterms:created>
  <dcterms:modified xsi:type="dcterms:W3CDTF">2021-10-11T22:42:31Z</dcterms:modified>
</cp:coreProperties>
</file>