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YWAM Idaho - Focused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religion of the sub-continent?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YWAM's foundational value number 17 refers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YWAM Idaho's primary training facility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people group that has no known active church planting or disciple making underway is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approximately 3 ___________________ individuals on earth that are unreached with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YWAM Idaho recently wrote a book about what kind of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2 phases in a DTS. What is the second 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 Commission is contained in which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YWAM's founder had a vision of what crashing on the nations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town was YWAM Idaho founded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individual or corporate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YWAM Idaho's summer ministry - "where summer camp meets missions trip."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Each adherent to Islam is required to make this at least once in their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rapid and multiplicative increase of indigenous churches planting churches within a given people group or population segment.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entry level training program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comes to your involvement in the completion of the Great Commission you have 3 options; Go, Send 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largest hotel in Cascade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founder of YWAM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unreached people group reaches this percent Christian it is no longer considered unreached by many missiologists.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mission is to work toward the ___________________ of the Great Commission...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YWAM's University of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YWAM has how many foundational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sacred place for all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rigid South Asian structure of hereditary social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important person at any YWAM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major world religion is centered in the Middle East and North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gathering of followers of Christ. Does not imply a building or specific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Upon graduating from YWAM Idaho's Bible School for the Nations, students will go on what kind of outreach?</w:t>
            </w:r>
          </w:p>
        </w:tc>
      </w:tr>
    </w:tbl>
    <w:p>
      <w:pPr>
        <w:pStyle w:val="WordBankLarge"/>
      </w:pPr>
      <w:r>
        <w:t xml:space="preserve">   DiscipleshipTrainingSchool    </w:t>
      </w:r>
      <w:r>
        <w:t xml:space="preserve">   Outreach    </w:t>
      </w:r>
      <w:r>
        <w:t xml:space="preserve">   Belt    </w:t>
      </w:r>
      <w:r>
        <w:t xml:space="preserve">   intercession    </w:t>
      </w:r>
      <w:r>
        <w:t xml:space="preserve">   Nations    </w:t>
      </w:r>
      <w:r>
        <w:t xml:space="preserve">   eighteen    </w:t>
      </w:r>
      <w:r>
        <w:t xml:space="preserve">   hospitality    </w:t>
      </w:r>
      <w:r>
        <w:t xml:space="preserve">   cook    </w:t>
      </w:r>
      <w:r>
        <w:t xml:space="preserve">   Matthew    </w:t>
      </w:r>
      <w:r>
        <w:t xml:space="preserve">   Disobey    </w:t>
      </w:r>
      <w:r>
        <w:t xml:space="preserve">   Billion    </w:t>
      </w:r>
      <w:r>
        <w:t xml:space="preserve">   epic    </w:t>
      </w:r>
      <w:r>
        <w:t xml:space="preserve">   Thedepot    </w:t>
      </w:r>
      <w:r>
        <w:t xml:space="preserve">   completion    </w:t>
      </w:r>
      <w:r>
        <w:t xml:space="preserve">   missionadventures    </w:t>
      </w:r>
      <w:r>
        <w:t xml:space="preserve">   waves    </w:t>
      </w:r>
      <w:r>
        <w:t xml:space="preserve">   Islam    </w:t>
      </w:r>
      <w:r>
        <w:t xml:space="preserve">   Mecca    </w:t>
      </w:r>
      <w:r>
        <w:t xml:space="preserve">   hajj    </w:t>
      </w:r>
      <w:r>
        <w:t xml:space="preserve">   Hinduism    </w:t>
      </w:r>
      <w:r>
        <w:t xml:space="preserve">   Caste    </w:t>
      </w:r>
      <w:r>
        <w:t xml:space="preserve">   church    </w:t>
      </w:r>
      <w:r>
        <w:t xml:space="preserve">   Churchplantingmovement    </w:t>
      </w:r>
      <w:r>
        <w:t xml:space="preserve">   unengaged    </w:t>
      </w:r>
      <w:r>
        <w:t xml:space="preserve">   two    </w:t>
      </w:r>
      <w:r>
        <w:t xml:space="preserve">   Cascade    </w:t>
      </w:r>
      <w:r>
        <w:t xml:space="preserve">   Ashleyinn    </w:t>
      </w:r>
      <w:r>
        <w:t xml:space="preserve">   LorenCunningham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YWAM Idaho - Focused Crossword Puzzle</dc:title>
  <dcterms:created xsi:type="dcterms:W3CDTF">2021-10-11T22:42:26Z</dcterms:created>
  <dcterms:modified xsi:type="dcterms:W3CDTF">2021-10-11T22:42:26Z</dcterms:modified>
</cp:coreProperties>
</file>