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Beibl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yw'r enw ar Gristnogion sy'n credu'n y Beibl air am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Pwy nad oedd awduron yr Hen Destament yn ei adnabod?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 mae gair Duw yw'r Beibl, pa effaith mae Cristnogion yn honni fod Duw wedi ei gael ar y Beibl?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Efengyl Mathew, Marc, Ioan a phwy gaiff ei gynnwys yn y 4 Efengyl?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 rhai Cristnogion mae gair pwy yw'r Beibl?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Mae'r Beibl yn dangos i Gristnogion sut hoffai Duw iddynt...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 destament sydd wedi ei ysgrifennu cyn cyfnod iesu?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 gelwir y weithred o Dduw'n gwneud ei hun yn hysbys i ddyn trwy'r Beibl?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 reolau sy'n hanfodol i Gristnogion eu dilyn?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Pwy gafodd effaith mawr ar Gristnogaeth, heblaw am Dduw a Iesu?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 mae'r Beibl yn arbennig ac unigryw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mae pobl anghrefyddol yn gredu yw'r Beibl?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 mae gair Duw yw'r Beibl mae ganddo...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Beibl</dc:title>
  <dcterms:created xsi:type="dcterms:W3CDTF">2021-10-11T22:34:57Z</dcterms:created>
  <dcterms:modified xsi:type="dcterms:W3CDTF">2021-10-11T22:34:57Z</dcterms:modified>
</cp:coreProperties>
</file>