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Cefndir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Gwin    </w:t>
      </w:r>
      <w:r>
        <w:t xml:space="preserve">   Arian    </w:t>
      </w:r>
      <w:r>
        <w:t xml:space="preserve">   Isabella    </w:t>
      </w:r>
      <w:r>
        <w:t xml:space="preserve">   Esyllt    </w:t>
      </w:r>
      <w:r>
        <w:t xml:space="preserve">   Calan    </w:t>
      </w:r>
      <w:r>
        <w:t xml:space="preserve">   Offeren    </w:t>
      </w:r>
      <w:r>
        <w:t xml:space="preserve">   Babydd    </w:t>
      </w:r>
      <w:r>
        <w:t xml:space="preserve">   Crogi    </w:t>
      </w:r>
      <w:r>
        <w:t xml:space="preserve">   Pedwar    </w:t>
      </w:r>
      <w:r>
        <w:t xml:space="preserve">   Tangwystl    </w:t>
      </w:r>
      <w:r>
        <w:t xml:space="preserve">   Etifedd    </w:t>
      </w:r>
      <w:r>
        <w:t xml:space="preserve">   Ffrainc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Cefndir</dc:title>
  <dcterms:created xsi:type="dcterms:W3CDTF">2021-10-11T22:35:01Z</dcterms:created>
  <dcterms:modified xsi:type="dcterms:W3CDTF">2021-10-11T22:35:01Z</dcterms:modified>
</cp:coreProperties>
</file>