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Celtiaid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 fath of cynnyrch glanhau oedd y celtiaid wedi creu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oedd prif arfau y celtiaid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 dechreuodd y celtiaid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Brenhines y Celtiaid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Pryd dechreuodd y celtiaid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ydym yn galw oes y celtiaid?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 oedd tai y celtiaid yn cael ei adeiladu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 defnydd oedd dillad y celtaid wedi ei wneud allan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yw enw'r tai y celtiaid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 lliw paent oedd y celtiaid yn ddefnyddio i paentio gwyneb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yw iaith y Celtiaid yn Cymru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 oedd prif swydd y celtiaid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Celtiaid</dc:title>
  <dcterms:created xsi:type="dcterms:W3CDTF">2021-10-11T22:35:04Z</dcterms:created>
  <dcterms:modified xsi:type="dcterms:W3CDTF">2021-10-11T22:35:04Z</dcterms:modified>
</cp:coreProperties>
</file>