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Corff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 yw Trwyn yn Saesneg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Beth yw Gwddf yn Saesneg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Elbow in Welsh?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 yw Lips yn Gymraeg?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Coes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Braich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Beth yw Finger yn Gymraeg?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Beth yw Eyes yn Gymraeg?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Troed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Beth yw Penglin yn Saesneg?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Gwyneb in English?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Back in Welsh?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Beth yw Belly yn Gymraeg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Mouth in  Welsh?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Shoulder in Welsh?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yw Head yn Gymraeg?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yw Gwallt yn Saesneg?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Beth yw Llaw yn Saesneg?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Body in Welsh?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Clust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Corff</dc:title>
  <dcterms:created xsi:type="dcterms:W3CDTF">2021-10-11T22:35:06Z</dcterms:created>
  <dcterms:modified xsi:type="dcterms:W3CDTF">2021-10-11T22:35:06Z</dcterms:modified>
</cp:coreProperties>
</file>