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Y Corff</w:t>
      </w:r>
    </w:p>
    <w:p>
      <w:pPr>
        <w:pStyle w:val="Questions"/>
      </w:pPr>
      <w:r>
        <w:t xml:space="preserve">1. WEAUUSGF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NNLIEEP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WRTNY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OSCE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SYDYDGW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GCE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GLATWL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LGYILDA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LSUTC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LWAL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GDDFW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BNWYGE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PNELNGI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ROTED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CRFOF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ABLO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FENC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SBY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CABHRI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Y Corff</dc:title>
  <dcterms:created xsi:type="dcterms:W3CDTF">2021-10-10T23:47:44Z</dcterms:created>
  <dcterms:modified xsi:type="dcterms:W3CDTF">2021-10-10T23:47:44Z</dcterms:modified>
</cp:coreProperties>
</file>