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 Dref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sinema    </w:t>
      </w:r>
      <w:r>
        <w:t xml:space="preserve">   traeth    </w:t>
      </w:r>
      <w:r>
        <w:t xml:space="preserve">   sioptegannau    </w:t>
      </w:r>
      <w:r>
        <w:t xml:space="preserve">   stadiwmpeldroed    </w:t>
      </w:r>
      <w:r>
        <w:t xml:space="preserve">   amgueddfa    </w:t>
      </w:r>
      <w:r>
        <w:t xml:space="preserve">   fferyllfa    </w:t>
      </w:r>
      <w:r>
        <w:t xml:space="preserve">   parc    </w:t>
      </w:r>
      <w:r>
        <w:t xml:space="preserve">   banc    </w:t>
      </w:r>
      <w:r>
        <w:t xml:space="preserve">   siopdillad    </w:t>
      </w:r>
      <w:r>
        <w:t xml:space="preserve">   meddygfa    </w:t>
      </w:r>
      <w:r>
        <w:t xml:space="preserve">   siopflodau    </w:t>
      </w:r>
      <w:r>
        <w:t xml:space="preserve">   siopfara    </w:t>
      </w:r>
      <w:r>
        <w:t xml:space="preserve">   siopllysiau    </w:t>
      </w:r>
      <w:r>
        <w:t xml:space="preserve">   siopffrwythau    </w:t>
      </w:r>
      <w:r>
        <w:t xml:space="preserve">   ysbyty    </w:t>
      </w:r>
      <w:r>
        <w:t xml:space="preserve">   archfachnad    </w:t>
      </w:r>
      <w:r>
        <w:t xml:space="preserve">   canolfanhamdden    </w:t>
      </w:r>
      <w:r>
        <w:t xml:space="preserve">   gorsafreilfordd    </w:t>
      </w:r>
      <w:r>
        <w:t xml:space="preserve">   gorsafheddlu    </w:t>
      </w:r>
      <w:r>
        <w:t xml:space="preserve">   pwllnofio    </w:t>
      </w:r>
      <w:r>
        <w:t xml:space="preserve">   ysgol    </w:t>
      </w:r>
      <w:r>
        <w:t xml:space="preserve">   sioptringwallt    </w:t>
      </w:r>
      <w:r>
        <w:t xml:space="preserve">   sioplosin    </w:t>
      </w:r>
      <w:r>
        <w:t xml:space="preserve">   Eglwys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Dref</dc:title>
  <dcterms:created xsi:type="dcterms:W3CDTF">2021-10-11T22:34:27Z</dcterms:created>
  <dcterms:modified xsi:type="dcterms:W3CDTF">2021-10-11T22:34:27Z</dcterms:modified>
</cp:coreProperties>
</file>