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 Pasg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disgyblion    </w:t>
      </w:r>
      <w:r>
        <w:t xml:space="preserve">   jiwdas    </w:t>
      </w:r>
      <w:r>
        <w:t xml:space="preserve">   jeriwsalem    </w:t>
      </w:r>
      <w:r>
        <w:t xml:space="preserve">   dathlu    </w:t>
      </w:r>
      <w:r>
        <w:t xml:space="preserve">   coron draen    </w:t>
      </w:r>
      <w:r>
        <w:t xml:space="preserve">   dail palmwydd    </w:t>
      </w:r>
      <w:r>
        <w:t xml:space="preserve">   asyn    </w:t>
      </w:r>
      <w:r>
        <w:t xml:space="preserve">   sul y pasg    </w:t>
      </w:r>
      <w:r>
        <w:t xml:space="preserve">   gwener y groglith    </w:t>
      </w:r>
      <w:r>
        <w:t xml:space="preserve">   atgyfodiad    </w:t>
      </w:r>
      <w:r>
        <w:t xml:space="preserve">   Yswperolaf    </w:t>
      </w:r>
      <w:r>
        <w:t xml:space="preserve">   Mair    </w:t>
      </w:r>
      <w:r>
        <w:t xml:space="preserve">   Iesu    </w:t>
      </w:r>
      <w:r>
        <w:t xml:space="preserve">   croeshoelio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Pasg</dc:title>
  <dcterms:created xsi:type="dcterms:W3CDTF">2021-10-11T22:34:34Z</dcterms:created>
  <dcterms:modified xsi:type="dcterms:W3CDTF">2021-10-11T22:34:34Z</dcterms:modified>
</cp:coreProperties>
</file>