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 Recibireis Poder para Predicar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amor    </w:t>
      </w:r>
      <w:r>
        <w:t xml:space="preserve">   Ananias    </w:t>
      </w:r>
      <w:r>
        <w:t xml:space="preserve">   Apostol    </w:t>
      </w:r>
      <w:r>
        <w:t xml:space="preserve">   Biblia    </w:t>
      </w:r>
      <w:r>
        <w:t xml:space="preserve">   decisiones    </w:t>
      </w:r>
      <w:r>
        <w:t xml:space="preserve">   Dios    </w:t>
      </w:r>
      <w:r>
        <w:t xml:space="preserve">   Espiritu Santo    </w:t>
      </w:r>
      <w:r>
        <w:t xml:space="preserve">   Filipenses    </w:t>
      </w:r>
      <w:r>
        <w:t xml:space="preserve">   humilde    </w:t>
      </w:r>
      <w:r>
        <w:t xml:space="preserve">   Jesus    </w:t>
      </w:r>
      <w:r>
        <w:t xml:space="preserve">   oracion    </w:t>
      </w:r>
      <w:r>
        <w:t xml:space="preserve">   pablo    </w:t>
      </w:r>
      <w:r>
        <w:t xml:space="preserve">   pecadores    </w:t>
      </w:r>
      <w:r>
        <w:t xml:space="preserve">   poder    </w:t>
      </w:r>
      <w:r>
        <w:t xml:space="preserve">   predicar    </w:t>
      </w:r>
      <w:r>
        <w:t xml:space="preserve">   recibireis    </w:t>
      </w:r>
      <w:r>
        <w:t xml:space="preserve">   rendido    </w:t>
      </w:r>
      <w:r>
        <w:t xml:space="preserve">   Voluntad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Recibireis Poder para Predicar </dc:title>
  <dcterms:created xsi:type="dcterms:W3CDTF">2021-10-11T22:33:30Z</dcterms:created>
  <dcterms:modified xsi:type="dcterms:W3CDTF">2021-10-11T22:33:30Z</dcterms:modified>
</cp:coreProperties>
</file>