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SAYS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DIRECTLY    </w:t>
      </w:r>
      <w:r>
        <w:t xml:space="preserve">   ACTIVITY    </w:t>
      </w:r>
      <w:r>
        <w:t xml:space="preserve">   ORDERLY    </w:t>
      </w:r>
      <w:r>
        <w:t xml:space="preserve">   IDENTITY    </w:t>
      </w:r>
      <w:r>
        <w:t xml:space="preserve">   CRUNCHY    </w:t>
      </w:r>
      <w:r>
        <w:t xml:space="preserve">   SECONDLY    </w:t>
      </w:r>
      <w:r>
        <w:t xml:space="preserve">   PROPERTY    </w:t>
      </w:r>
      <w:r>
        <w:t xml:space="preserve">   RUSTY    </w:t>
      </w:r>
      <w:r>
        <w:t xml:space="preserve">   STORMY    </w:t>
      </w:r>
      <w:r>
        <w:t xml:space="preserve">   SIMPLY    </w:t>
      </w:r>
      <w:r>
        <w:t xml:space="preserve">   STINKY    </w:t>
      </w:r>
      <w:r>
        <w:t xml:space="preserve">   NASTY    </w:t>
      </w:r>
      <w:r>
        <w:t xml:space="preserve">   BUMPY    </w:t>
      </w:r>
      <w:r>
        <w:t xml:space="preserve">   SLEEPY    </w:t>
      </w:r>
      <w:r>
        <w:t xml:space="preserve">   FROSTY    </w:t>
      </w:r>
      <w:r>
        <w:t xml:space="preserve">   COSTLY    </w:t>
      </w:r>
      <w:r>
        <w:t xml:space="preserve">   CHUBBY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SAYS LONG E</dc:title>
  <dcterms:created xsi:type="dcterms:W3CDTF">2021-10-11T22:34:54Z</dcterms:created>
  <dcterms:modified xsi:type="dcterms:W3CDTF">2021-10-11T22:34:54Z</dcterms:modified>
</cp:coreProperties>
</file>