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 Sgerbwd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metacarpals    </w:t>
      </w:r>
      <w:r>
        <w:t xml:space="preserve">   tibia    </w:t>
      </w:r>
      <w:r>
        <w:t xml:space="preserve">   ffibwla    </w:t>
      </w:r>
      <w:r>
        <w:t xml:space="preserve">   patela    </w:t>
      </w:r>
      <w:r>
        <w:t xml:space="preserve">   forddwyd    </w:t>
      </w:r>
      <w:r>
        <w:t xml:space="preserve">   metatarsals    </w:t>
      </w:r>
      <w:r>
        <w:t xml:space="preserve">   ulna    </w:t>
      </w:r>
      <w:r>
        <w:t xml:space="preserve">   pelfis    </w:t>
      </w:r>
      <w:r>
        <w:t xml:space="preserve">   fertebrau    </w:t>
      </w:r>
      <w:r>
        <w:t xml:space="preserve">   radiws    </w:t>
      </w:r>
      <w:r>
        <w:t xml:space="preserve">   asenau    </w:t>
      </w:r>
      <w:r>
        <w:t xml:space="preserve">   hwmerws    </w:t>
      </w:r>
      <w:r>
        <w:t xml:space="preserve">   sternwm    </w:t>
      </w:r>
      <w:r>
        <w:t xml:space="preserve">   palfais    </w:t>
      </w:r>
      <w:r>
        <w:t xml:space="preserve">   pont    </w:t>
      </w:r>
      <w:r>
        <w:t xml:space="preserve">   ysgwydd    </w:t>
      </w:r>
      <w:r>
        <w:t xml:space="preserve">   mandibl    </w:t>
      </w:r>
      <w:r>
        <w:t xml:space="preserve">   penglog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Sgerbwd</dc:title>
  <dcterms:created xsi:type="dcterms:W3CDTF">2021-10-11T22:33:32Z</dcterms:created>
  <dcterms:modified xsi:type="dcterms:W3CDTF">2021-10-11T22:33:32Z</dcterms:modified>
</cp:coreProperties>
</file>