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 Syrcas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dawnsio    </w:t>
      </w:r>
      <w:r>
        <w:t xml:space="preserve">   cyffroes    </w:t>
      </w:r>
      <w:r>
        <w:t xml:space="preserve">   onus    </w:t>
      </w:r>
      <w:r>
        <w:t xml:space="preserve">   hapus    </w:t>
      </w:r>
      <w:r>
        <w:t xml:space="preserve">   candifflos    </w:t>
      </w:r>
      <w:r>
        <w:t xml:space="preserve">   cylchoedd    </w:t>
      </w:r>
      <w:r>
        <w:t xml:space="preserve">   het    </w:t>
      </w:r>
      <w:r>
        <w:t xml:space="preserve">   trwyn coch    </w:t>
      </w:r>
      <w:r>
        <w:t xml:space="preserve">   trwmped    </w:t>
      </w:r>
      <w:r>
        <w:t xml:space="preserve">   drwm    </w:t>
      </w:r>
      <w:r>
        <w:t xml:space="preserve">   ceffylau    </w:t>
      </w:r>
      <w:r>
        <w:t xml:space="preserve">   eliffant    </w:t>
      </w:r>
      <w:r>
        <w:t xml:space="preserve">   jyglwr    </w:t>
      </w:r>
      <w:r>
        <w:t xml:space="preserve">   canon    </w:t>
      </w:r>
      <w:r>
        <w:t xml:space="preserve">   meistr    </w:t>
      </w:r>
      <w:r>
        <w:t xml:space="preserve">   taflwr    </w:t>
      </w:r>
      <w:r>
        <w:t xml:space="preserve">   sioe    </w:t>
      </w:r>
      <w:r>
        <w:t xml:space="preserve">   beic    </w:t>
      </w:r>
      <w:r>
        <w:t xml:space="preserve">   rhaff    </w:t>
      </w:r>
      <w:r>
        <w:t xml:space="preserve">   pabell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Syrcas</dc:title>
  <dcterms:created xsi:type="dcterms:W3CDTF">2021-10-11T22:34:16Z</dcterms:created>
  <dcterms:modified xsi:type="dcterms:W3CDTF">2021-10-11T22:34:16Z</dcterms:modified>
</cp:coreProperties>
</file>