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Danfonwyd neges at y ___________ (y llong agosaf) ond ni ddaethant i gynorthwyo.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Defnyddiwyd ____ ____ tunnell o lo bob diwrnod gan yr injans enfawr.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 gwmni oedd yn gyfrifol am adeiladu'r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Ym mha gefnfor suddodd y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Heblaw am blant, pwy arall gafodd blaenoriaeth ar y badau achub?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Faint o wahanol rhannau oedd gan 'hull' y llong?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Pwy oedd capten y Titanic?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Faint o fadau achub oedd ar y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Ym mha wlad crewyd y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 ddinas oedd y Titanic yn teithio tuag 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Cymerwyd ________ ___ i'r llong gyrraedd gwely'r môr ar ôl torri yn ei hanner.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Roedd yna dros ___ ___ o bobl ar y Titanic.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Heblaw am bobl, beth arall oedd y Titanic yn cludo?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Faint o fadau achub gallai'r Titanic wedi eu cario?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 fath o bobl oedd yn teithio yn y trydydd dosbarth?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 llong gyntaf i ymddangos oedd y _________, ond roedd yn rhy hwyr.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Titanic</dc:title>
  <dcterms:created xsi:type="dcterms:W3CDTF">2021-10-11T22:34:52Z</dcterms:created>
  <dcterms:modified xsi:type="dcterms:W3CDTF">2021-10-11T22:34:52Z</dcterms:modified>
</cp:coreProperties>
</file>