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 Tywydd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bwrwcesair    </w:t>
      </w:r>
      <w:r>
        <w:t xml:space="preserve">   neithiwr    </w:t>
      </w:r>
      <w:r>
        <w:t xml:space="preserve">   mae hin    </w:t>
      </w:r>
      <w:r>
        <w:t xml:space="preserve">   roedd hin    </w:t>
      </w:r>
      <w:r>
        <w:t xml:space="preserve">   wyntog    </w:t>
      </w:r>
      <w:r>
        <w:t xml:space="preserve">   bydd hin    </w:t>
      </w:r>
      <w:r>
        <w:t xml:space="preserve">   heno    </w:t>
      </w:r>
      <w:r>
        <w:t xml:space="preserve">   yfory    </w:t>
      </w:r>
      <w:r>
        <w:t xml:space="preserve">   heddiw    </w:t>
      </w:r>
      <w:r>
        <w:t xml:space="preserve">   ddoe    </w:t>
      </w:r>
      <w:r>
        <w:t xml:space="preserve">   boeth    </w:t>
      </w:r>
      <w:r>
        <w:t xml:space="preserve">   braf    </w:t>
      </w:r>
      <w:r>
        <w:t xml:space="preserve">   bwrw eira    </w:t>
      </w:r>
      <w:r>
        <w:t xml:space="preserve">   bwrw glaw    </w:t>
      </w:r>
      <w:r>
        <w:t xml:space="preserve">   stormus    </w:t>
      </w:r>
      <w:r>
        <w:t xml:space="preserve">   heulog    </w:t>
      </w:r>
      <w:r>
        <w:t xml:space="preserve">   gymylog    </w:t>
      </w:r>
      <w:r>
        <w:t xml:space="preserve">   niwlog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 Tywydd</dc:title>
  <dcterms:created xsi:type="dcterms:W3CDTF">2021-10-11T22:33:41Z</dcterms:created>
  <dcterms:modified xsi:type="dcterms:W3CDTF">2021-10-11T22:33:41Z</dcterms:modified>
</cp:coreProperties>
</file>