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penny    </w:t>
      </w:r>
      <w:r>
        <w:t xml:space="preserve">   dolly    </w:t>
      </w:r>
      <w:r>
        <w:t xml:space="preserve">   lazy    </w:t>
      </w:r>
      <w:r>
        <w:t xml:space="preserve">   sandy    </w:t>
      </w:r>
      <w:r>
        <w:t xml:space="preserve">   jelly    </w:t>
      </w:r>
      <w:r>
        <w:t xml:space="preserve">   buy    </w:t>
      </w:r>
      <w:r>
        <w:t xml:space="preserve">   cry    </w:t>
      </w:r>
      <w:r>
        <w:t xml:space="preserve">   baby    </w:t>
      </w:r>
      <w:r>
        <w:t xml:space="preserve">   bunny    </w:t>
      </w:r>
      <w:r>
        <w:t xml:space="preserve">   funny    </w:t>
      </w:r>
      <w:r>
        <w:t xml:space="preserve">   sunny    </w:t>
      </w:r>
      <w:r>
        <w:t xml:space="preserve">   July    </w:t>
      </w:r>
      <w:r>
        <w:t xml:space="preserve">   shy    </w:t>
      </w:r>
      <w:r>
        <w:t xml:space="preserve">   by    </w:t>
      </w:r>
      <w:r>
        <w:t xml:space="preserve">   fry    </w:t>
      </w:r>
      <w:r>
        <w:t xml:space="preserve">   fly    </w:t>
      </w:r>
      <w:r>
        <w:t xml:space="preserve">   try    </w:t>
      </w:r>
      <w:r>
        <w:t xml:space="preserve">   sky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2021-10-12T20:20:50Z</dcterms:created>
  <dcterms:modified xsi:type="dcterms:W3CDTF">2021-10-12T20:20:50Z</dcterms:modified>
</cp:coreProperties>
</file>