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lucky    </w:t>
      </w:r>
      <w:r>
        <w:t xml:space="preserve">   happy    </w:t>
      </w:r>
      <w:r>
        <w:t xml:space="preserve">   candy    </w:t>
      </w:r>
      <w:r>
        <w:t xml:space="preserve">   very    </w:t>
      </w:r>
      <w:r>
        <w:t xml:space="preserve">   furry    </w:t>
      </w:r>
      <w:r>
        <w:t xml:space="preserve">   sunny    </w:t>
      </w:r>
      <w:r>
        <w:t xml:space="preserve">   bunny    </w:t>
      </w:r>
      <w:r>
        <w:t xml:space="preserve">   funny    </w:t>
      </w:r>
      <w:r>
        <w:t xml:space="preserve">   money    </w:t>
      </w:r>
      <w:r>
        <w:t xml:space="preserve">   honey    </w:t>
      </w:r>
      <w:r>
        <w:t xml:space="preserve">   fairy    </w:t>
      </w:r>
      <w:r>
        <w:t xml:space="preserve">   easy    </w:t>
      </w:r>
      <w:r>
        <w:t xml:space="preserve">   daisy    </w:t>
      </w:r>
      <w:r>
        <w:t xml:space="preserve">   carry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E</dc:title>
  <dcterms:created xsi:type="dcterms:W3CDTF">2021-10-11T22:34:23Z</dcterms:created>
  <dcterms:modified xsi:type="dcterms:W3CDTF">2021-10-11T22:34:23Z</dcterms:modified>
</cp:coreProperties>
</file>