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I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spy    </w:t>
      </w:r>
      <w:r>
        <w:t xml:space="preserve">   try    </w:t>
      </w:r>
      <w:r>
        <w:t xml:space="preserve">   shy    </w:t>
      </w:r>
      <w:r>
        <w:t xml:space="preserve">   cry    </w:t>
      </w:r>
      <w:r>
        <w:t xml:space="preserve">   type    </w:t>
      </w:r>
      <w:r>
        <w:t xml:space="preserve">   fry    </w:t>
      </w:r>
      <w:r>
        <w:t xml:space="preserve">   style    </w:t>
      </w:r>
      <w:r>
        <w:t xml:space="preserve">   fly    </w:t>
      </w:r>
      <w:r>
        <w:t xml:space="preserve">   sty    </w:t>
      </w:r>
      <w:r>
        <w:t xml:space="preserve">   dry    </w:t>
      </w:r>
      <w:r>
        <w:t xml:space="preserve">   july    </w:t>
      </w:r>
      <w:r>
        <w:t xml:space="preserve">   python    </w:t>
      </w:r>
      <w:r>
        <w:t xml:space="preserve">   sky    </w:t>
      </w:r>
      <w:r>
        <w:t xml:space="preserve">   gym    </w:t>
      </w:r>
      <w:r>
        <w:t xml:space="preserve">  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I sound</dc:title>
  <dcterms:created xsi:type="dcterms:W3CDTF">2021-10-11T22:33:37Z</dcterms:created>
  <dcterms:modified xsi:type="dcterms:W3CDTF">2021-10-11T22:33:37Z</dcterms:modified>
</cp:coreProperties>
</file>