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as I sound</w:t>
      </w:r>
    </w:p>
    <w:p>
      <w:pPr>
        <w:pStyle w:val="Questions"/>
      </w:pPr>
      <w:r>
        <w:t xml:space="preserve">1. BY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YKS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MYG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TOPNHY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YJLU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DRY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TSY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FYL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TYLSE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YRF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RCY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YHS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TYR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SPY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as I sound</dc:title>
  <dcterms:created xsi:type="dcterms:W3CDTF">2021-10-11T22:33:39Z</dcterms:created>
  <dcterms:modified xsi:type="dcterms:W3CDTF">2021-10-11T22:33:39Z</dcterms:modified>
</cp:coreProperties>
</file>