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as Long e and 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testify    </w:t>
      </w:r>
      <w:r>
        <w:t xml:space="preserve">   notify    </w:t>
      </w:r>
      <w:r>
        <w:t xml:space="preserve">   deny    </w:t>
      </w:r>
      <w:r>
        <w:t xml:space="preserve">   angry    </w:t>
      </w:r>
      <w:r>
        <w:t xml:space="preserve">   rely    </w:t>
      </w:r>
      <w:r>
        <w:t xml:space="preserve">   pretty    </w:t>
      </w:r>
      <w:r>
        <w:t xml:space="preserve">   dry    </w:t>
      </w:r>
      <w:r>
        <w:t xml:space="preserve">   fly    </w:t>
      </w:r>
      <w:r>
        <w:t xml:space="preserve">   windy    </w:t>
      </w:r>
      <w:r>
        <w:t xml:space="preserve">   easy    </w:t>
      </w:r>
      <w:r>
        <w:t xml:space="preserve">   cry    </w:t>
      </w:r>
      <w:r>
        <w:t xml:space="preserve">   jelly    </w:t>
      </w:r>
      <w:r>
        <w:t xml:space="preserve">   happy    </w:t>
      </w:r>
      <w:r>
        <w:t xml:space="preserve">   sky    </w:t>
      </w:r>
      <w:r>
        <w:t xml:space="preserve">   whiny    </w:t>
      </w:r>
      <w:r>
        <w:t xml:space="preserve">   try    </w:t>
      </w:r>
      <w:r>
        <w:t xml:space="preserve">   sly    </w:t>
      </w:r>
      <w:r>
        <w:t xml:space="preserve">   rainy    </w:t>
      </w:r>
      <w:r>
        <w:t xml:space="preserve">   puppy    </w:t>
      </w:r>
      <w:r>
        <w:t xml:space="preserve">   candy    </w:t>
      </w:r>
      <w:r>
        <w:t xml:space="preserve">   envy    </w:t>
      </w:r>
      <w:r>
        <w:t xml:space="preserve">   by    </w:t>
      </w:r>
      <w:r>
        <w:t xml:space="preserve">   shy    </w:t>
      </w:r>
      <w:r>
        <w:t xml:space="preserve">   my    </w:t>
      </w:r>
      <w:r>
        <w:t xml:space="preserve">   sunny    </w:t>
      </w:r>
      <w:r>
        <w:t xml:space="preserve">   shiny    </w:t>
      </w:r>
      <w:r>
        <w:t xml:space="preserve">   penny    </w:t>
      </w:r>
      <w:r>
        <w:t xml:space="preserve">   any    </w:t>
      </w:r>
      <w:r>
        <w:t xml:space="preserve">   busy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Long e and Long i</dc:title>
  <dcterms:created xsi:type="dcterms:W3CDTF">2021-10-11T22:33:46Z</dcterms:created>
  <dcterms:modified xsi:type="dcterms:W3CDTF">2021-10-11T22:33:46Z</dcterms:modified>
</cp:coreProperties>
</file>