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daddy    </w:t>
      </w:r>
      <w:r>
        <w:t xml:space="preserve">   silly    </w:t>
      </w:r>
      <w:r>
        <w:t xml:space="preserve">   rocky    </w:t>
      </w:r>
      <w:r>
        <w:t xml:space="preserve">   dry    </w:t>
      </w:r>
      <w:r>
        <w:t xml:space="preserve">   sunny    </w:t>
      </w:r>
      <w:r>
        <w:t xml:space="preserve">   penny    </w:t>
      </w:r>
      <w:r>
        <w:t xml:space="preserve">   spy    </w:t>
      </w:r>
      <w:r>
        <w:t xml:space="preserve">   grumpy    </w:t>
      </w:r>
      <w:r>
        <w:t xml:space="preserve">   cry    </w:t>
      </w:r>
      <w:r>
        <w:t xml:space="preserve">   fly    </w:t>
      </w:r>
      <w:r>
        <w:t xml:space="preserve">   baby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Vowel</dc:title>
  <dcterms:created xsi:type="dcterms:W3CDTF">2021-10-11T22:34:50Z</dcterms:created>
  <dcterms:modified xsi:type="dcterms:W3CDTF">2021-10-11T22:34:50Z</dcterms:modified>
</cp:coreProperties>
</file>