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a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copy    </w:t>
      </w:r>
      <w:r>
        <w:t xml:space="preserve">   tacky    </w:t>
      </w:r>
      <w:r>
        <w:t xml:space="preserve">   family    </w:t>
      </w:r>
      <w:r>
        <w:t xml:space="preserve">   spy    </w:t>
      </w:r>
      <w:r>
        <w:t xml:space="preserve">   Dry    </w:t>
      </w:r>
      <w:r>
        <w:t xml:space="preserve">   money    </w:t>
      </w:r>
      <w:r>
        <w:t xml:space="preserve">   funny    </w:t>
      </w:r>
      <w:r>
        <w:t xml:space="preserve">   sorry    </w:t>
      </w:r>
      <w:r>
        <w:t xml:space="preserve">   tiny    </w:t>
      </w:r>
      <w:r>
        <w:t xml:space="preserve">   study    </w:t>
      </w:r>
      <w:r>
        <w:t xml:space="preserve">   fry    </w:t>
      </w:r>
      <w:r>
        <w:t xml:space="preserve">   cry    </w:t>
      </w:r>
      <w:r>
        <w:t xml:space="preserve">   silly    </w:t>
      </w:r>
      <w:r>
        <w:t xml:space="preserve">   sandy    </w:t>
      </w:r>
      <w:r>
        <w:t xml:space="preserve">   sky    </w:t>
      </w:r>
      <w:r>
        <w:t xml:space="preserve">   fly    </w:t>
      </w:r>
      <w:r>
        <w:t xml:space="preserve">   reply    </w:t>
      </w:r>
      <w:r>
        <w:t xml:space="preserve">   Tricky    </w:t>
      </w:r>
      <w:r>
        <w:t xml:space="preserve">   Why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a Vowel</dc:title>
  <dcterms:created xsi:type="dcterms:W3CDTF">2021-10-11T22:35:21Z</dcterms:created>
  <dcterms:modified xsi:type="dcterms:W3CDTF">2021-10-11T22:35:21Z</dcterms:modified>
</cp:coreProperties>
</file>