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___________________________________________</w:t>
            </w:r>
          </w:p>
        </w:tc>
      </w:tr>
    </w:tbl>
    <w:p>
      <w:pPr>
        <w:pStyle w:val="PuzzleTitle"/>
      </w:pPr>
      <w:r>
        <w:t xml:space="preserve">Y as a vowel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</w:tr>
    </w:tbl>
    <w:p>
      <w:pPr>
        <w:pStyle w:val="WordBankLarge"/>
      </w:pPr>
      <w:r>
        <w:t xml:space="preserve">   narrative    </w:t>
      </w:r>
      <w:r>
        <w:t xml:space="preserve">   factors    </w:t>
      </w:r>
      <w:r>
        <w:t xml:space="preserve">   pronoun    </w:t>
      </w:r>
      <w:r>
        <w:t xml:space="preserve">   both    </w:t>
      </w:r>
      <w:r>
        <w:t xml:space="preserve">   always    </w:t>
      </w:r>
      <w:r>
        <w:t xml:space="preserve">   life    </w:t>
      </w:r>
      <w:r>
        <w:t xml:space="preserve">   flimsy    </w:t>
      </w:r>
      <w:r>
        <w:t xml:space="preserve">   hype    </w:t>
      </w:r>
      <w:r>
        <w:t xml:space="preserve">   plenty    </w:t>
      </w:r>
      <w:r>
        <w:t xml:space="preserve">   hymnal    </w:t>
      </w:r>
      <w:r>
        <w:t xml:space="preserve">   drowsy    </w:t>
      </w:r>
      <w:r>
        <w:t xml:space="preserve">   cymbals    </w:t>
      </w:r>
      <w:r>
        <w:t xml:space="preserve">   reply    </w:t>
      </w:r>
      <w:r>
        <w:t xml:space="preserve">   hymn    </w:t>
      </w:r>
      <w:r>
        <w:t xml:space="preserve">   shaky    </w:t>
      </w:r>
      <w:r>
        <w:t xml:space="preserve">   lacy    </w:t>
      </w:r>
      <w:r>
        <w:t xml:space="preserve">   ruby    </w:t>
      </w:r>
      <w:r>
        <w:t xml:space="preserve">   try    </w:t>
      </w:r>
      <w:r>
        <w:t xml:space="preserve">   navy    </w:t>
      </w:r>
      <w:r>
        <w:t xml:space="preserve">   hazy    </w:t>
      </w:r>
      <w:r>
        <w:t xml:space="preserve">   funny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Y as a vowel</dc:title>
  <dcterms:created xsi:type="dcterms:W3CDTF">2021-10-11T22:33:43Z</dcterms:created>
  <dcterms:modified xsi:type="dcterms:W3CDTF">2021-10-11T22:33:43Z</dcterms:modified>
</cp:coreProperties>
</file>