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as an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typical    </w:t>
      </w:r>
      <w:r>
        <w:t xml:space="preserve">   syrup    </w:t>
      </w:r>
      <w:r>
        <w:t xml:space="preserve">   symptom    </w:t>
      </w:r>
      <w:r>
        <w:t xml:space="preserve">   system    </w:t>
      </w:r>
      <w:r>
        <w:t xml:space="preserve">   symbol    </w:t>
      </w:r>
      <w:r>
        <w:t xml:space="preserve">   oxygen    </w:t>
      </w:r>
      <w:r>
        <w:t xml:space="preserve">   mystery    </w:t>
      </w:r>
      <w:r>
        <w:t xml:space="preserve">   lyric    </w:t>
      </w:r>
      <w:r>
        <w:t xml:space="preserve">   crystal    </w:t>
      </w:r>
      <w:r>
        <w:t xml:space="preserve">   calypso    </w:t>
      </w:r>
      <w:r>
        <w:t xml:space="preserve">   crypt    </w:t>
      </w:r>
      <w:r>
        <w:t xml:space="preserve">   hymn    </w:t>
      </w:r>
      <w:r>
        <w:t xml:space="preserve">   pyramid    </w:t>
      </w:r>
      <w:r>
        <w:t xml:space="preserve">   Egypt    </w:t>
      </w:r>
      <w:r>
        <w:t xml:space="preserve">   gym    </w:t>
      </w:r>
      <w:r>
        <w:t xml:space="preserve">  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an I</dc:title>
  <dcterms:created xsi:type="dcterms:W3CDTF">2021-10-11T22:34:11Z</dcterms:created>
  <dcterms:modified xsi:type="dcterms:W3CDTF">2021-10-11T22:34:11Z</dcterms:modified>
</cp:coreProperties>
</file>