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at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my    </w:t>
      </w:r>
      <w:r>
        <w:t xml:space="preserve">   so    </w:t>
      </w:r>
      <w:r>
        <w:t xml:space="preserve">   happy    </w:t>
      </w:r>
      <w:r>
        <w:t xml:space="preserve">   story    </w:t>
      </w:r>
      <w:r>
        <w:t xml:space="preserve">   party    </w:t>
      </w:r>
      <w:r>
        <w:t xml:space="preserve">   holly    </w:t>
      </w:r>
      <w:r>
        <w:t xml:space="preserve">   prod    </w:t>
      </w:r>
      <w:r>
        <w:t xml:space="preserve">   wet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at end</dc:title>
  <dcterms:created xsi:type="dcterms:W3CDTF">2021-10-11T22:34:46Z</dcterms:created>
  <dcterms:modified xsi:type="dcterms:W3CDTF">2021-10-11T22:34:46Z</dcterms:modified>
</cp:coreProperties>
</file>