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 creu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nifer o ddiwrnodau a gymerodd i duw greu y byd.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Damcaniaeth creu'r byd yn ol y gwyddonwyr. y glec_______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Sawl llond llaw o bridd ddaru yr angel anfon yn ol y Mwslemiaid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 ddiwrnod gafodd Duw seibiant?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Enw y person ddaru demptio Adda ac Efa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Pwy greodd Duw ar y chweched diwrnod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Lle oedd Adda ac Efa yn byw yn ol y Mwslemiaid?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Enw cyntaf y dyn ddaru feddwl am esblygiad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 ba anifail da ni wedi datblygu yn ol Darwin?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Enw Duw y mwslemiaid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 creu</dc:title>
  <dcterms:created xsi:type="dcterms:W3CDTF">2021-10-11T22:35:13Z</dcterms:created>
  <dcterms:modified xsi:type="dcterms:W3CDTF">2021-10-11T22:35:13Z</dcterms:modified>
</cp:coreProperties>
</file>