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gorffennol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/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/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 /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drank (ti)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skied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sunbathed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 /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got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gorffennol</dc:title>
  <dcterms:created xsi:type="dcterms:W3CDTF">2021-10-11T22:34:14Z</dcterms:created>
  <dcterms:modified xsi:type="dcterms:W3CDTF">2021-10-11T22:34:14Z</dcterms:modified>
</cp:coreProperties>
</file>