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'Y' instead of 'I'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cynical    </w:t>
      </w:r>
      <w:r>
        <w:t xml:space="preserve">   cygnet    </w:t>
      </w:r>
      <w:r>
        <w:t xml:space="preserve">   lyric    </w:t>
      </w:r>
      <w:r>
        <w:t xml:space="preserve">   myth    </w:t>
      </w:r>
      <w:r>
        <w:t xml:space="preserve">   mystery    </w:t>
      </w:r>
      <w:r>
        <w:t xml:space="preserve">   hymn    </w:t>
      </w:r>
      <w:r>
        <w:t xml:space="preserve">   syrup    </w:t>
      </w:r>
      <w:r>
        <w:t xml:space="preserve">   system    </w:t>
      </w:r>
      <w:r>
        <w:t xml:space="preserve">   pyramid    </w:t>
      </w:r>
      <w:r>
        <w:t xml:space="preserve">   typical    </w:t>
      </w:r>
      <w:r>
        <w:t xml:space="preserve">   egypt    </w:t>
      </w:r>
      <w:r>
        <w:t xml:space="preserve">   cystal    </w:t>
      </w:r>
      <w:r>
        <w:t xml:space="preserve">   cycle    </w:t>
      </w:r>
      <w:r>
        <w:t xml:space="preserve">   gym    </w:t>
      </w:r>
      <w:r>
        <w:t xml:space="preserve">   mythical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'Y' instead of 'I' </dc:title>
  <dcterms:created xsi:type="dcterms:W3CDTF">2021-10-10T23:48:50Z</dcterms:created>
  <dcterms:modified xsi:type="dcterms:W3CDTF">2021-10-10T23:48:50Z</dcterms:modified>
</cp:coreProperties>
</file>