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jiraff na fedrai ddawnsio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chachacha    </w:t>
      </w:r>
      <w:r>
        <w:t xml:space="preserve">   ffidil    </w:t>
      </w:r>
      <w:r>
        <w:t xml:space="preserve">   lleuad    </w:t>
      </w:r>
      <w:r>
        <w:t xml:space="preserve">   parti    </w:t>
      </w:r>
      <w:r>
        <w:t xml:space="preserve">   coedwig    </w:t>
      </w:r>
      <w:r>
        <w:t xml:space="preserve">   llannerch    </w:t>
      </w:r>
      <w:r>
        <w:t xml:space="preserve">   disgleirio    </w:t>
      </w:r>
      <w:r>
        <w:t xml:space="preserve">   goleuni    </w:t>
      </w:r>
      <w:r>
        <w:t xml:space="preserve">   gwledd    </w:t>
      </w:r>
      <w:r>
        <w:t xml:space="preserve">   trwsgwl    </w:t>
      </w:r>
      <w:r>
        <w:t xml:space="preserve">   miwsig    </w:t>
      </w:r>
      <w:r>
        <w:t xml:space="preserve">   anifeiliaid    </w:t>
      </w:r>
      <w:r>
        <w:t xml:space="preserve">   dawnsio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jiraff na fedrai ddawnsio</dc:title>
  <dcterms:created xsi:type="dcterms:W3CDTF">2021-10-11T22:33:35Z</dcterms:created>
  <dcterms:modified xsi:type="dcterms:W3CDTF">2021-10-11T22:33:35Z</dcterms:modified>
</cp:coreProperties>
</file>