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pinkie    </w:t>
      </w:r>
      <w:r>
        <w:t xml:space="preserve">   hockey    </w:t>
      </w:r>
      <w:r>
        <w:t xml:space="preserve">   empty    </w:t>
      </w:r>
      <w:r>
        <w:t xml:space="preserve">   chimney    </w:t>
      </w:r>
      <w:r>
        <w:t xml:space="preserve">   plenty    </w:t>
      </w:r>
      <w:r>
        <w:t xml:space="preserve">   body    </w:t>
      </w:r>
      <w:r>
        <w:t xml:space="preserve">   every    </w:t>
      </w:r>
      <w:r>
        <w:t xml:space="preserve">   jockey    </w:t>
      </w:r>
      <w:r>
        <w:t xml:space="preserve">   angry    </w:t>
      </w:r>
      <w:r>
        <w:t xml:space="preserve">   goalie    </w:t>
      </w:r>
      <w:r>
        <w:t xml:space="preserve">   cookie    </w:t>
      </w:r>
      <w:r>
        <w:t xml:space="preserve">   turkey    </w:t>
      </w:r>
      <w:r>
        <w:t xml:space="preserve">   money    </w:t>
      </w:r>
      <w:r>
        <w:t xml:space="preserve">   rely    </w:t>
      </w:r>
      <w:r>
        <w:t xml:space="preserve">   try    </w:t>
      </w:r>
      <w:r>
        <w:t xml:space="preserve">   ready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puzzle</dc:title>
  <dcterms:created xsi:type="dcterms:W3CDTF">2021-10-11T22:33:59Z</dcterms:created>
  <dcterms:modified xsi:type="dcterms:W3CDTF">2021-10-11T22:33:59Z</dcterms:modified>
</cp:coreProperties>
</file>