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 to I and add suffix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different types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two families join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lifting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answered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group of people living in a household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lack of common sense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upset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beautiful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workshop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Lincolns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joyful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opposite of hard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comfortable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 to I and add suffix</dc:title>
  <dcterms:created xsi:type="dcterms:W3CDTF">2021-10-11T22:34:13Z</dcterms:created>
  <dcterms:modified xsi:type="dcterms:W3CDTF">2021-10-11T22:34:13Z</dcterms:modified>
</cp:coreProperties>
</file>