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 tu como 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sports-minded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reserved,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talentoso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tu como eres</dc:title>
  <dcterms:created xsi:type="dcterms:W3CDTF">2021-10-11T22:34:36Z</dcterms:created>
  <dcterms:modified xsi:type="dcterms:W3CDTF">2021-10-11T22:34:36Z</dcterms:modified>
</cp:coreProperties>
</file>