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Why    </w:t>
      </w:r>
      <w:r>
        <w:t xml:space="preserve">   Guy    </w:t>
      </w:r>
      <w:r>
        <w:t xml:space="preserve">   Ely    </w:t>
      </w:r>
      <w:r>
        <w:t xml:space="preserve">   Cry    </w:t>
      </w:r>
      <w:r>
        <w:t xml:space="preserve">   Buy    </w:t>
      </w:r>
      <w:r>
        <w:t xml:space="preserve">   Try    </w:t>
      </w:r>
      <w:r>
        <w:t xml:space="preserve">   Sky    </w:t>
      </w:r>
      <w:r>
        <w:t xml:space="preserve">   My    </w:t>
      </w:r>
      <w:r>
        <w:t xml:space="preserve">   Ugly    </w:t>
      </w:r>
      <w:r>
        <w:t xml:space="preserve">   Silly    </w:t>
      </w:r>
      <w:r>
        <w:t xml:space="preserve">   Lady    </w:t>
      </w:r>
      <w:r>
        <w:t xml:space="preserve">   Candy    </w:t>
      </w:r>
      <w:r>
        <w:t xml:space="preserve">   Funny    </w:t>
      </w:r>
      <w:r>
        <w:t xml:space="preserve">   Baby    </w:t>
      </w:r>
      <w:r>
        <w:t xml:space="preserve">   Fly    </w:t>
      </w:r>
      <w:r>
        <w:t xml:space="preserve">   People    </w:t>
      </w:r>
      <w:r>
        <w:t xml:space="preserve">  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words</dc:title>
  <dcterms:created xsi:type="dcterms:W3CDTF">2021-10-11T22:34:29Z</dcterms:created>
  <dcterms:modified xsi:type="dcterms:W3CDTF">2021-10-11T22:34:29Z</dcterms:modified>
</cp:coreProperties>
</file>